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Timegrp-14rplc-1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0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7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0154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8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17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3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проживающей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1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5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5rplc-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находилась в состоянии алкогольного опьянения в общественном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подъезде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№</w:t>
      </w:r>
      <w:r>
        <w:rPr>
          <w:rFonts w:ascii="Times New Roman" w:eastAsia="Times New Roman" w:hAnsi="Times New Roman" w:cs="Times New Roman"/>
          <w:sz w:val="26"/>
          <w:szCs w:val="26"/>
        </w:rPr>
        <w:t>111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защиту не воспользовалась, вину в совершении правонарушения не оспаривала.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9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9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полицейского </w:t>
      </w:r>
      <w:r>
        <w:rPr>
          <w:rStyle w:val="cat-FIOgrp-1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5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9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1,05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9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появления в общественном месте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свое подтверждение.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 основании 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>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23.1, 29.5, 29.6, 29.10 КоАП РФ, мировой судья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ст.20.21 КоАП РФ, и назначить ей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ареста на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6rplc-2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2rplc-2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200" w:line="276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Timegrp-14rplc-1">
    <w:name w:val="cat-Time grp-14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ExternalSystemDefinedgrp-17rplc-5">
    <w:name w:val="cat-ExternalSystemDefined grp-17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Timegrp-15rplc-9">
    <w:name w:val="cat-Time grp-1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9rplc-24">
    <w:name w:val="cat-FIO grp-9 rplc-24"/>
    <w:basedOn w:val="DefaultParagraphFont"/>
  </w:style>
  <w:style w:type="character" w:customStyle="1" w:styleId="cat-Timegrp-16rplc-25">
    <w:name w:val="cat-Time grp-16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